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201CA09B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3F0FF636" w:rsidRPr="00021C84" w:rsidP="008C6900" w14:paraId="52AF15F5" w14:textId="2356E00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11.-2.1.12/26/48</w:t>
      </w:r>
    </w:p>
    <w:p w:rsidR="008C6900" w:rsidRPr="00985332" w:rsidP="008C6900" w14:paraId="5F4206C3" w14:textId="77777777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85332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Rīgas </w:t>
      </w:r>
      <w:r w:rsidRPr="00985332">
        <w:rPr>
          <w:rFonts w:ascii="Times New Roman" w:hAnsi="Times New Roman" w:cs="Times New Roman"/>
          <w:i/>
          <w:iCs/>
          <w:sz w:val="24"/>
          <w:szCs w:val="24"/>
          <w:lang w:val="lv-LV"/>
        </w:rPr>
        <w:t>valstspilsētas</w:t>
      </w:r>
      <w:r w:rsidRPr="00985332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pašvaldības Iniciatīvu projektu</w:t>
      </w:r>
    </w:p>
    <w:p w:rsidR="008C6900" w:rsidRPr="00985332" w:rsidP="008C6900" w14:paraId="030A4B19" w14:textId="77777777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85332">
        <w:rPr>
          <w:rFonts w:ascii="Times New Roman" w:hAnsi="Times New Roman" w:cs="Times New Roman"/>
          <w:i/>
          <w:iCs/>
          <w:sz w:val="24"/>
          <w:szCs w:val="24"/>
          <w:lang w:val="lv-LV"/>
        </w:rPr>
        <w:t>pieteikumu precizējumu izvērt</w:t>
      </w:r>
      <w:r w:rsidRPr="00985332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ēšanas rezultāti</w:t>
      </w:r>
    </w:p>
    <w:p w:rsidR="008C6900" w:rsidRPr="00985332" w:rsidP="008C6900" w14:paraId="3CEFB2E8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v-LV"/>
        </w:rPr>
      </w:pPr>
    </w:p>
    <w:p w:rsidR="008C6900" w:rsidP="008C6900" w14:paraId="52AF4A4B" w14:textId="7ABC5D11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147F9">
        <w:rPr>
          <w:rFonts w:ascii="Times New Roman" w:eastAsia="Times New Roman" w:hAnsi="Times New Roman" w:cs="Times New Roman"/>
          <w:sz w:val="24"/>
          <w:szCs w:val="24"/>
          <w:lang w:val="lv-LV"/>
        </w:rPr>
        <w:t>Pamatojoties uz Eiropas Sociālā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fonda Plus projekta “Skola – kopienā” </w:t>
      </w:r>
      <w:r w:rsidR="00985332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(Nr.</w:t>
      </w:r>
      <w:r w:rsidR="008B1F71">
        <w:rPr>
          <w:b/>
        </w:rPr>
        <w:t> 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4.2.3.1/1/24/I/001) atklātā projektu konkursa “Skolas – kopienas iniciatīvu projekti priekšlaicīgas mācību pārtraukšanas un sociālās atstumtības riska mazināšanai”</w:t>
      </w:r>
      <w:r w:rsidRPr="008A521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izvērtētajiem pieteikum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u</w:t>
      </w:r>
      <w:r w:rsidRPr="008A521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precizējumiem, 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 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projekta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i:</w:t>
      </w:r>
    </w:p>
    <w:tbl>
      <w:tblPr>
        <w:tblStyle w:val="TableGrid"/>
        <w:tblW w:w="9576" w:type="dxa"/>
        <w:tblLook w:val="04A0"/>
      </w:tblPr>
      <w:tblGrid>
        <w:gridCol w:w="3794"/>
        <w:gridCol w:w="1843"/>
        <w:gridCol w:w="3939"/>
      </w:tblGrid>
      <w:tr w14:paraId="578F3CF5" w14:textId="77777777" w:rsidTr="00985332">
        <w:tblPrEx>
          <w:tblW w:w="9576" w:type="dxa"/>
          <w:tblLook w:val="04A0"/>
        </w:tblPrEx>
        <w:trPr>
          <w:trHeight w:val="567"/>
        </w:trPr>
        <w:tc>
          <w:tcPr>
            <w:tcW w:w="3794" w:type="dxa"/>
          </w:tcPr>
          <w:p w:rsidR="008C6900" w:rsidRPr="00A04778" w:rsidP="0015470D" w14:paraId="29C2123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843" w:type="dxa"/>
          </w:tcPr>
          <w:p w:rsidR="008C6900" w:rsidRPr="00A04778" w:rsidP="0015470D" w14:paraId="15408758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3939" w:type="dxa"/>
          </w:tcPr>
          <w:p w:rsidR="008C6900" w:rsidRPr="00A04778" w:rsidP="0015470D" w14:paraId="6794EE8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6D3AAF73" w14:textId="77777777" w:rsidTr="008B1F71">
        <w:tblPrEx>
          <w:tblW w:w="9576" w:type="dxa"/>
          <w:tblLook w:val="04A0"/>
        </w:tblPrEx>
        <w:trPr>
          <w:trHeight w:val="567"/>
        </w:trPr>
        <w:tc>
          <w:tcPr>
            <w:tcW w:w="3794" w:type="dxa"/>
            <w:vAlign w:val="center"/>
          </w:tcPr>
          <w:p w:rsidR="008C6900" w:rsidRPr="00A04778" w:rsidP="00985332" w14:paraId="2D225846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lv-LV" w:eastAsia="en-US"/>
              </w:rPr>
            </w:pPr>
            <w:r w:rsidRPr="3DFD61C8">
              <w:rPr>
                <w:lang w:val="lv-LV" w:eastAsia="en-US"/>
              </w:rPr>
              <w:t>“KĀPĒC MAN KĀPT OZOLĀ?” IP-060</w:t>
            </w:r>
          </w:p>
        </w:tc>
        <w:tc>
          <w:tcPr>
            <w:tcW w:w="1843" w:type="dxa"/>
            <w:vAlign w:val="center"/>
          </w:tcPr>
          <w:p w:rsidR="008C6900" w:rsidRPr="00A04778" w:rsidP="00985332" w14:paraId="19A14408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3DFD61C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3939" w:type="dxa"/>
            <w:vAlign w:val="center"/>
          </w:tcPr>
          <w:p w:rsidR="008C6900" w:rsidRPr="00A04778" w:rsidP="008B1F71" w14:paraId="5ABBAF23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3DFD61C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  <w:tr w14:paraId="263BF278" w14:textId="77777777" w:rsidTr="008B1F71">
        <w:tblPrEx>
          <w:tblW w:w="9576" w:type="dxa"/>
          <w:tblLook w:val="04A0"/>
        </w:tblPrEx>
        <w:trPr>
          <w:trHeight w:val="567"/>
        </w:trPr>
        <w:tc>
          <w:tcPr>
            <w:tcW w:w="3794" w:type="dxa"/>
            <w:vAlign w:val="center"/>
          </w:tcPr>
          <w:p w:rsidR="008C6900" w:rsidP="00985332" w14:paraId="7F69B188" w14:textId="67332CEC">
            <w:pPr>
              <w:pStyle w:val="NormalWeb"/>
              <w:spacing w:line="276" w:lineRule="auto"/>
              <w:jc w:val="center"/>
              <w:rPr>
                <w:lang w:val="lv-LV" w:eastAsia="en-US"/>
              </w:rPr>
            </w:pPr>
            <w:r w:rsidRPr="3DFD61C8">
              <w:rPr>
                <w:lang w:val="lv-LV" w:eastAsia="en-US"/>
              </w:rPr>
              <w:t>“</w:t>
            </w:r>
            <w:r w:rsidRPr="3DFD61C8">
              <w:rPr>
                <w:lang w:val="lv-LV" w:eastAsia="en-US"/>
              </w:rPr>
              <w:t>I.am.I</w:t>
            </w:r>
            <w:r w:rsidRPr="3DFD61C8">
              <w:rPr>
                <w:lang w:val="lv-LV" w:eastAsia="en-US"/>
              </w:rPr>
              <w:t xml:space="preserve"> - Mēs to varam”</w:t>
            </w:r>
            <w:r w:rsidR="00985332">
              <w:rPr>
                <w:lang w:val="lv-LV" w:eastAsia="en-US"/>
              </w:rPr>
              <w:br/>
            </w:r>
            <w:r w:rsidRPr="3DFD61C8">
              <w:rPr>
                <w:lang w:val="lv-LV" w:eastAsia="en-US"/>
              </w:rPr>
              <w:t xml:space="preserve"> IP-057</w:t>
            </w:r>
          </w:p>
        </w:tc>
        <w:tc>
          <w:tcPr>
            <w:tcW w:w="1843" w:type="dxa"/>
            <w:vAlign w:val="center"/>
          </w:tcPr>
          <w:p w:rsidR="008C6900" w:rsidP="00985332" w14:paraId="14CC97D5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3DFD61C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34</w:t>
            </w:r>
          </w:p>
        </w:tc>
        <w:tc>
          <w:tcPr>
            <w:tcW w:w="3939" w:type="dxa"/>
            <w:vAlign w:val="center"/>
          </w:tcPr>
          <w:p w:rsidR="008C6900" w:rsidP="008B1F71" w14:paraId="07E98FBD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3DFD61C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  <w:tr w14:paraId="287CE96F" w14:textId="77777777" w:rsidTr="008B1F71">
        <w:tblPrEx>
          <w:tblW w:w="9576" w:type="dxa"/>
          <w:tblLook w:val="04A0"/>
        </w:tblPrEx>
        <w:trPr>
          <w:trHeight w:val="567"/>
        </w:trPr>
        <w:tc>
          <w:tcPr>
            <w:tcW w:w="3794" w:type="dxa"/>
            <w:vAlign w:val="center"/>
          </w:tcPr>
          <w:p w:rsidR="008C6900" w:rsidP="00985332" w14:paraId="64D1B0E5" w14:textId="5AC550B2">
            <w:pPr>
              <w:pStyle w:val="NormalWeb"/>
              <w:spacing w:line="276" w:lineRule="auto"/>
              <w:jc w:val="center"/>
              <w:rPr>
                <w:lang w:val="lv-LV" w:eastAsia="en-US"/>
              </w:rPr>
            </w:pPr>
            <w:r>
              <w:rPr>
                <w:lang w:val="lv-LV" w:eastAsia="en-US"/>
              </w:rPr>
              <w:t>“</w:t>
            </w:r>
            <w:r w:rsidRPr="00DE41A4">
              <w:rPr>
                <w:lang w:val="lv-LV" w:eastAsia="en-US"/>
              </w:rPr>
              <w:t>Es-Tu-Mēs. Unikāli-Dažādi</w:t>
            </w:r>
            <w:r w:rsidR="00985332">
              <w:rPr>
                <w:lang w:val="lv-LV" w:eastAsia="en-US"/>
              </w:rPr>
              <w:t xml:space="preserve"> </w:t>
            </w:r>
            <w:r w:rsidRPr="00DE41A4">
              <w:rPr>
                <w:lang w:val="lv-LV" w:eastAsia="en-US"/>
              </w:rPr>
              <w:t>Droši</w:t>
            </w:r>
            <w:r w:rsidRPr="3DFD61C8">
              <w:rPr>
                <w:lang w:val="lv-LV" w:eastAsia="en-US"/>
              </w:rPr>
              <w:t>” IP-056</w:t>
            </w:r>
          </w:p>
        </w:tc>
        <w:tc>
          <w:tcPr>
            <w:tcW w:w="1843" w:type="dxa"/>
            <w:vAlign w:val="center"/>
          </w:tcPr>
          <w:p w:rsidR="008C6900" w:rsidP="00985332" w14:paraId="5B7C3015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3DFD61C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3939" w:type="dxa"/>
            <w:vAlign w:val="center"/>
          </w:tcPr>
          <w:p w:rsidR="008C6900" w:rsidP="008B1F71" w14:paraId="464D8F3D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3DFD61C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8C6900" w:rsidP="008C6900" w14:paraId="5B140BBC" w14:textId="77777777">
      <w:pPr>
        <w:spacing w:before="240"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tīmekļa vietnēs.</w:t>
      </w:r>
    </w:p>
    <w:p w:rsidR="008C6900" w:rsidP="008C6900" w14:paraId="2B12FEEB" w14:textId="7777777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8C6900" w:rsidRPr="00A04778" w:rsidP="00985332" w14:paraId="12CA4C20" w14:textId="7777777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Mācību atbalsta un iekļaujošās izglītības departamenta</w:t>
      </w:r>
    </w:p>
    <w:p w:rsidR="008C6900" w:rsidRPr="00A04778" w:rsidP="00985332" w14:paraId="75D7176D" w14:textId="7777777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 xml:space="preserve">Projekta vadības un īstenošanas nodaļas vadītāja, </w:t>
      </w:r>
    </w:p>
    <w:p w:rsidR="008C6900" w:rsidP="00985332" w14:paraId="57AAAC74" w14:textId="7777777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projekta “Integrēta “skola-kopiena”” vadītāja vietniece</w:t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Madara Saka</w:t>
      </w:r>
    </w:p>
    <w:p w:rsidR="008C6900" w:rsidRPr="008B1F71" w:rsidP="008C6900" w14:paraId="0759D04C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:rsidR="008B1F71" w:rsidRPr="008B1F71" w:rsidP="008C6900" w14:paraId="2460AC8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:rsidR="008C6900" w:rsidRPr="00A04778" w:rsidP="008C6900" w14:paraId="6A9615BB" w14:textId="7777777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lv-LV"/>
        </w:rPr>
      </w:pPr>
      <w:r w:rsidRPr="00A04778">
        <w:rPr>
          <w:rFonts w:ascii="Times New Roman" w:hAnsi="Times New Roman" w:cs="Times New Roman"/>
          <w:color w:val="000000"/>
          <w:sz w:val="18"/>
          <w:szCs w:val="18"/>
          <w:lang w:val="lv-LV"/>
        </w:rPr>
        <w:t xml:space="preserve">Zanda Medne </w:t>
      </w:r>
    </w:p>
    <w:p w:rsidR="3F0FF636" w:rsidRPr="00021C84" w:rsidP="008C6900" w14:paraId="0BAD36A5" w14:textId="1B989A93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A04778">
          <w:rPr>
            <w:rStyle w:val="Hyperlink"/>
            <w:rFonts w:ascii="Times New Roman" w:hAnsi="Times New Roman" w:cs="Times New Roman"/>
            <w:sz w:val="18"/>
            <w:szCs w:val="18"/>
            <w:lang w:val="lv-LV"/>
          </w:rPr>
          <w:t>zanda.medne@viaa.gov.lv</w:t>
        </w:r>
      </w:hyperlink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5470D"/>
    <w:rsid w:val="001D77DC"/>
    <w:rsid w:val="002019A2"/>
    <w:rsid w:val="00293F82"/>
    <w:rsid w:val="0029639D"/>
    <w:rsid w:val="002E26D1"/>
    <w:rsid w:val="002F5BCF"/>
    <w:rsid w:val="00326F90"/>
    <w:rsid w:val="00351C05"/>
    <w:rsid w:val="003761F1"/>
    <w:rsid w:val="003E14CE"/>
    <w:rsid w:val="004015B5"/>
    <w:rsid w:val="004A0719"/>
    <w:rsid w:val="004F0A92"/>
    <w:rsid w:val="00517C64"/>
    <w:rsid w:val="00586D93"/>
    <w:rsid w:val="005950C4"/>
    <w:rsid w:val="0060323E"/>
    <w:rsid w:val="00711CA6"/>
    <w:rsid w:val="007174EB"/>
    <w:rsid w:val="007C5ECB"/>
    <w:rsid w:val="008872F1"/>
    <w:rsid w:val="008A205B"/>
    <w:rsid w:val="008A5217"/>
    <w:rsid w:val="008B1F71"/>
    <w:rsid w:val="008B2861"/>
    <w:rsid w:val="008C6900"/>
    <w:rsid w:val="00985332"/>
    <w:rsid w:val="009B2E99"/>
    <w:rsid w:val="00A04778"/>
    <w:rsid w:val="00A1613A"/>
    <w:rsid w:val="00AA1D8D"/>
    <w:rsid w:val="00AB6F5B"/>
    <w:rsid w:val="00AC7E23"/>
    <w:rsid w:val="00B147F9"/>
    <w:rsid w:val="00B47730"/>
    <w:rsid w:val="00B65640"/>
    <w:rsid w:val="00BE4AB2"/>
    <w:rsid w:val="00BE5F8B"/>
    <w:rsid w:val="00C22665"/>
    <w:rsid w:val="00C26B37"/>
    <w:rsid w:val="00CB0664"/>
    <w:rsid w:val="00CC62DF"/>
    <w:rsid w:val="00D176EF"/>
    <w:rsid w:val="00DE41A4"/>
    <w:rsid w:val="00E15C29"/>
    <w:rsid w:val="00E27EF3"/>
    <w:rsid w:val="00E30C31"/>
    <w:rsid w:val="00E52BC2"/>
    <w:rsid w:val="00F12704"/>
    <w:rsid w:val="00F705A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DFD61C8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2026-06-05T09:59:00Z</dcterms:modified>
</cp:coreProperties>
</file>